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Principles Before Personalities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be truthful with yourself and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Believing in a higher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Do it one day at time  over and over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become conscious of your HP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have a strong positive emotional feeling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Being receptive to new ideas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Optimism about your future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Regulate my behaviors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Recognition of my powerlessness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be trustworthy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give back to others what you have been given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step up or step out of your comfort zone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Principles Before Personalities</dc:title>
  <dcterms:created xsi:type="dcterms:W3CDTF">2021-10-11T14:52:25Z</dcterms:created>
  <dcterms:modified xsi:type="dcterms:W3CDTF">2021-10-11T14:52:25Z</dcterms:modified>
</cp:coreProperties>
</file>