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&amp;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 made on the surface with a pointed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that all parts work together as a team to create wholeness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 dimensional area with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.Hues that are directly opposite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Tints and shades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Green, Blue, and Purple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elements used to create attention and catches the viewer's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Yellow, and blue are what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quality of an artwork implied by touch or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arranged in an artwork to feel visually and equally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Yellow and Orange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areas between, around, above, below, or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of art created when a wavelength strikes and reflects to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&amp; Elements</dc:title>
  <dcterms:created xsi:type="dcterms:W3CDTF">2021-10-11T14:51:38Z</dcterms:created>
  <dcterms:modified xsi:type="dcterms:W3CDTF">2021-10-11T14:51:38Z</dcterms:modified>
</cp:coreProperties>
</file>