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and Elements of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size relationship of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even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creation of a focal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 see when light reflects off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building blocks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arrangement of oppositie elements to create visual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way the surface feels or looks like it would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balance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the eye travels through an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elements within the artwork are in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three dimensional object that has height width and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the elements are arranged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distribution of visual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balance that starts from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illusion of depth on a flat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lightness or darkness of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mark made on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artwork with repeated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flat area of enclosed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and Elements of Art</dc:title>
  <dcterms:created xsi:type="dcterms:W3CDTF">2021-10-11T14:52:14Z</dcterms:created>
  <dcterms:modified xsi:type="dcterms:W3CDTF">2021-10-11T14:52:14Z</dcterms:modified>
</cp:coreProperties>
</file>