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and Elements of 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Draws the most attention and directs the viewer’s eye to a specific location within a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scheme of one color and the 2 colors on either side of its compliment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Same on each side, appears to be an imaginary vertical line running through the center of the arrangement.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parts of the design must be blended in a pleasing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scheme with 3 or more colors in sequence on the chart; Next to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Accomplished by repeating one or more of the design elements such as color, line, pattern, shape, space, or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relationship between the completed arrangement and its location or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Distinct shapes; Used to repeat framework of line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Building blocks for the color pigment system; Red, Blue,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commonly all of the green materials in a floral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apparent flow of lines, textures, and colors that express a feeling of motion rather than confusion.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geometric shape or line design that forms the outline of a flower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visual response of the eye to various reflected wavelengths and pigments.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Mixing a color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line that suggests strength, dignity, severity, formality.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Placing flowers with their stems originating from the focal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Refers to physical surface qualities of materials used in an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Achieved when all parts of the design combine without noticeable separation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Single stem; One solid, rounded head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mixture of any 2 primary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Concerns the relationship between the flowers, foliage, and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Color scheme of direct opposites on the color wheel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hues on the color wheel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 the finishing touches to an arrangement – fill empty spaces; Small, delicate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Skeleton of the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visual path the eye follows as it proceeds through the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line that suggests gentleness and gracefulness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scheme that uses a single color to complete a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line that is more relaxing and informal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two sides are completely different, but, visual weight appears equal and balanced.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scheme of 3 colors equally spaced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Mixing a color and gray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Gives “visual weight” to the arrangement and makes it more pleasing to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Formed by mixing a secondary color with one of its primary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element forms the silhouette against a space; can be linear, mass,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Mixing a color and 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and Elements of Design </dc:title>
  <dcterms:created xsi:type="dcterms:W3CDTF">2021-10-11T14:52:37Z</dcterms:created>
  <dcterms:modified xsi:type="dcterms:W3CDTF">2021-10-11T14:52:37Z</dcterms:modified>
</cp:coreProperties>
</file>