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and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horizontal    </w:t>
      </w:r>
      <w:r>
        <w:t xml:space="preserve">   outline    </w:t>
      </w:r>
      <w:r>
        <w:t xml:space="preserve">   red    </w:t>
      </w:r>
      <w:r>
        <w:t xml:space="preserve">   scale    </w:t>
      </w:r>
      <w:r>
        <w:t xml:space="preserve">   orange    </w:t>
      </w:r>
      <w:r>
        <w:t xml:space="preserve">   balance    </w:t>
      </w:r>
      <w:r>
        <w:t xml:space="preserve">   green    </w:t>
      </w:r>
      <w:r>
        <w:t xml:space="preserve">   yellow    </w:t>
      </w:r>
      <w:r>
        <w:t xml:space="preserve">   principle    </w:t>
      </w:r>
      <w:r>
        <w:t xml:space="preserve">   Harmony    </w:t>
      </w:r>
      <w:r>
        <w:t xml:space="preserve">   texture    </w:t>
      </w:r>
      <w:r>
        <w:t xml:space="preserve">   primary    </w:t>
      </w:r>
      <w:r>
        <w:t xml:space="preserve">   focal    </w:t>
      </w:r>
      <w:r>
        <w:t xml:space="preserve">   space    </w:t>
      </w:r>
      <w:r>
        <w:t xml:space="preserve">   form    </w:t>
      </w:r>
      <w:r>
        <w:t xml:space="preserve">   color    </w:t>
      </w:r>
      <w:r>
        <w:t xml:space="preserve">   size    </w:t>
      </w:r>
      <w:r>
        <w:t xml:space="preserve">   vertical    </w:t>
      </w:r>
      <w:r>
        <w:t xml:space="preserve">   purple    </w:t>
      </w:r>
      <w:r>
        <w:t xml:space="preserve">   line    </w:t>
      </w:r>
      <w:r>
        <w:t xml:space="preserve">   pattern    </w:t>
      </w:r>
      <w:r>
        <w:t xml:space="preserve">   proportion    </w:t>
      </w:r>
      <w:r>
        <w:t xml:space="preserve">   diagonal    </w:t>
      </w:r>
      <w:r>
        <w:t xml:space="preserve">   rhythm    </w:t>
      </w:r>
      <w:r>
        <w:t xml:space="preserve">   element    </w:t>
      </w:r>
      <w:r>
        <w:t xml:space="preserve">   unity    </w:t>
      </w:r>
      <w:r>
        <w:t xml:space="preserve">   curve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and elements </dc:title>
  <dcterms:created xsi:type="dcterms:W3CDTF">2021-10-11T14:52:17Z</dcterms:created>
  <dcterms:modified xsi:type="dcterms:W3CDTF">2021-10-11T14:52:17Z</dcterms:modified>
</cp:coreProperties>
</file>