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Principles and types of training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Isometric    </w:t>
      </w:r>
      <w:r>
        <w:t xml:space="preserve">   Steady state    </w:t>
      </w:r>
      <w:r>
        <w:t xml:space="preserve">   Weight    </w:t>
      </w:r>
      <w:r>
        <w:t xml:space="preserve">   Static stretching    </w:t>
      </w:r>
      <w:r>
        <w:t xml:space="preserve">   Plyometric    </w:t>
      </w:r>
      <w:r>
        <w:t xml:space="preserve">   HIIT    </w:t>
      </w:r>
      <w:r>
        <w:t xml:space="preserve">   Interval    </w:t>
      </w:r>
      <w:r>
        <w:t xml:space="preserve">   Fartlek    </w:t>
      </w:r>
      <w:r>
        <w:t xml:space="preserve">   Continuous    </w:t>
      </w:r>
      <w:r>
        <w:t xml:space="preserve">   Circuit    </w:t>
      </w:r>
      <w:r>
        <w:t xml:space="preserve">   Type    </w:t>
      </w:r>
      <w:r>
        <w:t xml:space="preserve">   Time    </w:t>
      </w:r>
      <w:r>
        <w:t xml:space="preserve">   Intensity    </w:t>
      </w:r>
      <w:r>
        <w:t xml:space="preserve">   Frequency    </w:t>
      </w:r>
      <w:r>
        <w:t xml:space="preserve">   Tedium    </w:t>
      </w:r>
      <w:r>
        <w:t xml:space="preserve">   Reversibility    </w:t>
      </w:r>
      <w:r>
        <w:t xml:space="preserve">   Progression    </w:t>
      </w:r>
      <w:r>
        <w:t xml:space="preserve">   Specificity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Principles and types of training</dc:title>
  <dcterms:created xsi:type="dcterms:W3CDTF">2021-10-11T14:52:00Z</dcterms:created>
  <dcterms:modified xsi:type="dcterms:W3CDTF">2021-10-11T14:52:00Z</dcterms:modified>
</cp:coreProperties>
</file>