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Principle's of Ag.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phenotype    </w:t>
      </w:r>
      <w:r>
        <w:t xml:space="preserve">   homozygous    </w:t>
      </w:r>
      <w:r>
        <w:t xml:space="preserve">   heterozygous    </w:t>
      </w:r>
      <w:r>
        <w:t xml:space="preserve">   recessive    </w:t>
      </w:r>
      <w:r>
        <w:t xml:space="preserve">   dominant    </w:t>
      </w:r>
      <w:r>
        <w:t xml:space="preserve">   genotype    </w:t>
      </w:r>
      <w:r>
        <w:t xml:space="preserve">   meiosis    </w:t>
      </w:r>
      <w:r>
        <w:t xml:space="preserve">   chromosomes    </w:t>
      </w:r>
      <w:r>
        <w:t xml:space="preserve">   genetics    </w:t>
      </w:r>
      <w:r>
        <w:t xml:space="preserve">   gilt    </w:t>
      </w:r>
      <w:r>
        <w:t xml:space="preserve">   barrow    </w:t>
      </w:r>
      <w:r>
        <w:t xml:space="preserve">   swine    </w:t>
      </w:r>
      <w:r>
        <w:t xml:space="preserve">   lamb    </w:t>
      </w:r>
      <w:r>
        <w:t xml:space="preserve">   chicken    </w:t>
      </w:r>
      <w:r>
        <w:t xml:space="preserve">   Goat    </w:t>
      </w:r>
      <w:r>
        <w:t xml:space="preserve">   Sheep    </w:t>
      </w:r>
      <w:r>
        <w:t xml:space="preserve">   Horse    </w:t>
      </w:r>
      <w:r>
        <w:t xml:space="preserve">   bull    </w:t>
      </w:r>
      <w:r>
        <w:t xml:space="preserve">   Cattle    </w:t>
      </w:r>
      <w:r>
        <w:t xml:space="preserve">   FFA    </w:t>
      </w:r>
      <w:r>
        <w:t xml:space="preserve">   vet    </w:t>
      </w:r>
      <w:r>
        <w:t xml:space="preserve">   prybar    </w:t>
      </w:r>
      <w:r>
        <w:t xml:space="preserve">   handsaw    </w:t>
      </w:r>
      <w:r>
        <w:t xml:space="preserve">   chisel    </w:t>
      </w:r>
      <w:r>
        <w:t xml:space="preserve">   screw    </w:t>
      </w:r>
      <w:r>
        <w:t xml:space="preserve">   nail    </w:t>
      </w:r>
      <w:r>
        <w:t xml:space="preserve">   hammer    </w:t>
      </w:r>
      <w:r>
        <w:t xml:space="preserve">   Animal    </w:t>
      </w:r>
      <w:r>
        <w:t xml:space="preserve">   Plant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Principle's of Ag.</dc:title>
  <dcterms:created xsi:type="dcterms:W3CDTF">2021-10-11T14:51:33Z</dcterms:created>
  <dcterms:modified xsi:type="dcterms:W3CDTF">2021-10-11T14:51:33Z</dcterms:modified>
</cp:coreProperties>
</file>