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Assessments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detect small but clinically significant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type of validity Indicates that a measure is testing what it is supposed to and that the items are viewed as plausible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subjective, less costly, but less reliable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to the stability of data collected by one rater on two or more trials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undergone extensive development. Administered and scores in a consistent manner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user friendliness of an assessment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Represented by inconsistencies that cannot be predicted, for example, fatigue or mechanical inaccuracy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Such assessments may contain data collected from observations or interviews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the level of agreement between two tests that are being used to measure the same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Such assessment use criteria or items to measure an individual's trait or attribute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with test-retest, intra-rater and inter-rater reliability; usually Pearson R or Spearman Rho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recognised as the 'gold standard' against which new tests are compared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has two response options to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assessment of a client's response to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Observation, Interview and checklists are types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Assessments </dc:title>
  <dcterms:created xsi:type="dcterms:W3CDTF">2021-10-11T14:51:10Z</dcterms:created>
  <dcterms:modified xsi:type="dcterms:W3CDTF">2021-10-11T14:51:10Z</dcterms:modified>
</cp:coreProperties>
</file>