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Business admin</w:t>
      </w:r>
    </w:p>
    <w:p>
      <w:pPr>
        <w:pStyle w:val="Questions"/>
      </w:pPr>
      <w:r>
        <w:t xml:space="preserve">1. EIPRTVA TOECSR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ICLPUB ERTSOC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ROLUNAYVT ETRCOS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EOLS DARERST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RTSHRPENSIPA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ROOPIOTCNRAS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SSIEBUSN ASLSE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SEFL TMENASSESS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UCIPLB EMTIILD NAYCMPO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SSANEHICFR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OEOMYNC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OTARDLESSKHE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IRTDH STEROC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ONONSIIRGTSAA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MSMITUNICOE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RTDEA SOUNNI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UUEARNSRCFTMA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WEOELSRAHSL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VSEIREC VOEIPRSRD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RAW LEAASIMTR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Business admin</dc:title>
  <dcterms:created xsi:type="dcterms:W3CDTF">2021-10-11T14:51:08Z</dcterms:created>
  <dcterms:modified xsi:type="dcterms:W3CDTF">2021-10-11T14:51:08Z</dcterms:modified>
</cp:coreProperties>
</file>