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Assets    </w:t>
      </w:r>
      <w:r>
        <w:t xml:space="preserve">   Business    </w:t>
      </w:r>
      <w:r>
        <w:t xml:space="preserve">   cash    </w:t>
      </w:r>
      <w:r>
        <w:t xml:space="preserve">   Command    </w:t>
      </w:r>
      <w:r>
        <w:t xml:space="preserve">   competition    </w:t>
      </w:r>
      <w:r>
        <w:t xml:space="preserve">   Consumer    </w:t>
      </w:r>
      <w:r>
        <w:t xml:space="preserve">   Corporation    </w:t>
      </w:r>
      <w:r>
        <w:t xml:space="preserve">   Distribution    </w:t>
      </w:r>
      <w:r>
        <w:t xml:space="preserve">   Economy    </w:t>
      </w:r>
      <w:r>
        <w:t xml:space="preserve">   Entrepreneur    </w:t>
      </w:r>
      <w:r>
        <w:t xml:space="preserve">   equity    </w:t>
      </w:r>
      <w:r>
        <w:t xml:space="preserve">   Flow    </w:t>
      </w:r>
      <w:r>
        <w:t xml:space="preserve">   inventory    </w:t>
      </w:r>
      <w:r>
        <w:t xml:space="preserve">   Liability    </w:t>
      </w:r>
      <w:r>
        <w:t xml:space="preserve">   Margin    </w:t>
      </w:r>
      <w:r>
        <w:t xml:space="preserve">   Market    </w:t>
      </w:r>
      <w:r>
        <w:t xml:space="preserve">   Partnership    </w:t>
      </w:r>
      <w:r>
        <w:t xml:space="preserve">   Profit    </w:t>
      </w:r>
      <w:r>
        <w:t xml:space="preserve">   Proprietorship    </w:t>
      </w:r>
      <w:r>
        <w:t xml:space="preserve">   Research    </w:t>
      </w:r>
      <w:r>
        <w:t xml:space="preserve">   Retail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Business </dc:title>
  <dcterms:created xsi:type="dcterms:W3CDTF">2021-10-11T14:51:22Z</dcterms:created>
  <dcterms:modified xsi:type="dcterms:W3CDTF">2021-10-11T14:51:22Z</dcterms:modified>
</cp:coreProperties>
</file>