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Business and Marketing</w:t>
      </w:r>
    </w:p>
    <w:p>
      <w:pPr>
        <w:pStyle w:val="Questions"/>
      </w:pPr>
      <w:r>
        <w:t xml:space="preserve">1. SASEIFIZRAEL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VRBAEONNL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EIEPRLHASD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CCIRIATL NIKHNGTI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ABLERV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RBLCITOANAOLO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IETNNGLSI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TEAEMNGANM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CCORTIAATR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CCIAOTMRDE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PRPRAHTSNIE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RSIESOCEN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NREOISSEDP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SETIPOYPRR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CREVERYO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LYPSUP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EDANDM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CEILHTA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CLNIUATHE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ANNLGIPN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GNZRIANOIG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SNGFFITA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CTRDIENGI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GNRTOCILONL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SATRM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lassizefaire    </w:t>
      </w:r>
      <w:r>
        <w:t xml:space="preserve">   nonverbal    </w:t>
      </w:r>
      <w:r>
        <w:t xml:space="preserve">   leadership    </w:t>
      </w:r>
      <w:r>
        <w:t xml:space="preserve">   critical thinking    </w:t>
      </w:r>
      <w:r>
        <w:t xml:space="preserve">   verbal    </w:t>
      </w:r>
      <w:r>
        <w:t xml:space="preserve">   collaboration    </w:t>
      </w:r>
      <w:r>
        <w:t xml:space="preserve">   listening    </w:t>
      </w:r>
      <w:r>
        <w:t xml:space="preserve">   management    </w:t>
      </w:r>
      <w:r>
        <w:t xml:space="preserve">   artocratic    </w:t>
      </w:r>
      <w:r>
        <w:t xml:space="preserve">   democratic    </w:t>
      </w:r>
      <w:r>
        <w:t xml:space="preserve">   partnership    </w:t>
      </w:r>
      <w:r>
        <w:t xml:space="preserve">   recession    </w:t>
      </w:r>
      <w:r>
        <w:t xml:space="preserve">   depression    </w:t>
      </w:r>
      <w:r>
        <w:t xml:space="preserve">   prosperity    </w:t>
      </w:r>
      <w:r>
        <w:t xml:space="preserve">   recovery    </w:t>
      </w:r>
      <w:r>
        <w:t xml:space="preserve">   supply    </w:t>
      </w:r>
      <w:r>
        <w:t xml:space="preserve">   demand    </w:t>
      </w:r>
      <w:r>
        <w:t xml:space="preserve">   ethical    </w:t>
      </w:r>
      <w:r>
        <w:t xml:space="preserve">   unethical    </w:t>
      </w:r>
      <w:r>
        <w:t xml:space="preserve">   planning    </w:t>
      </w:r>
      <w:r>
        <w:t xml:space="preserve">   organizing    </w:t>
      </w:r>
      <w:r>
        <w:t xml:space="preserve">   staffing    </w:t>
      </w:r>
      <w:r>
        <w:t xml:space="preserve">   directing    </w:t>
      </w:r>
      <w:r>
        <w:t xml:space="preserve">   controlling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Business and Marketing</dc:title>
  <dcterms:created xsi:type="dcterms:W3CDTF">2021-10-11T14:51:53Z</dcterms:created>
  <dcterms:modified xsi:type="dcterms:W3CDTF">2021-10-11T14:51:53Z</dcterms:modified>
</cp:coreProperties>
</file>