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efficiency    </w:t>
      </w:r>
      <w:r>
        <w:t xml:space="preserve">   reliability    </w:t>
      </w:r>
      <w:r>
        <w:t xml:space="preserve">   strenght    </w:t>
      </w:r>
      <w:r>
        <w:t xml:space="preserve">   durability    </w:t>
      </w:r>
      <w:r>
        <w:t xml:space="preserve">   stability    </w:t>
      </w:r>
      <w:r>
        <w:t xml:space="preserve">   userfriendliness    </w:t>
      </w:r>
      <w:r>
        <w:t xml:space="preserve">   rhythm    </w:t>
      </w:r>
      <w:r>
        <w:t xml:space="preserve">   pattern    </w:t>
      </w:r>
      <w:r>
        <w:t xml:space="preserve">   style    </w:t>
      </w:r>
      <w:r>
        <w:t xml:space="preserve">   proportion    </w:t>
      </w:r>
      <w:r>
        <w:t xml:space="preserve">   balance    </w:t>
      </w:r>
      <w:r>
        <w:t xml:space="preserve">   contrast    </w:t>
      </w:r>
      <w:r>
        <w:t xml:space="preserve">   harmony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Design</dc:title>
  <dcterms:created xsi:type="dcterms:W3CDTF">2021-10-11T14:50:58Z</dcterms:created>
  <dcterms:modified xsi:type="dcterms:W3CDTF">2021-10-11T14:50:58Z</dcterms:modified>
</cp:coreProperties>
</file>