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Design &amp;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artwork that appears farest away from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Teses colors are between primary and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placement or arrangement of visual elements in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captivating and draws your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placing one object in front of another to create debth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"ingredients" that make up a piece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arrangement of opposing elements in an artwork to create visual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adding white to a color to make a color 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about varying elements and objects in your image, to avoid making them boring.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brightnes and dullness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said to be harmonious when a correct relationship exists between the elements with respect to size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an artworks looks like it wiould feel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artwork that appears closets to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most important Principle of Design because it brings your design together as one cohesive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color scheme comes from a single hue mixed with tones, tints and 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colors are across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a feeling of motion, or to guide the viewers eyes throughout the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Blue, green, Violet are what type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an artwork is arranged so that no one part coverpowers or seems heavier than any other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creates a visual tempo in artworks and provides a path for the viewer's eye to follow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Design &amp; Color</dc:title>
  <dcterms:created xsi:type="dcterms:W3CDTF">2021-10-11T14:52:12Z</dcterms:created>
  <dcterms:modified xsi:type="dcterms:W3CDTF">2021-10-11T14:52:12Z</dcterms:modified>
</cp:coreProperties>
</file>