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balance    </w:t>
      </w:r>
      <w:r>
        <w:t xml:space="preserve">   contrast    </w:t>
      </w:r>
      <w:r>
        <w:t xml:space="preserve">   dominant    </w:t>
      </w:r>
      <w:r>
        <w:t xml:space="preserve">   gradation    </w:t>
      </w:r>
      <w:r>
        <w:t xml:space="preserve">   judge    </w:t>
      </w:r>
      <w:r>
        <w:t xml:space="preserve">   paint    </w:t>
      </w:r>
      <w:r>
        <w:t xml:space="preserve">   pencil    </w:t>
      </w:r>
      <w:r>
        <w:t xml:space="preserve">   proportion    </w:t>
      </w:r>
      <w:r>
        <w:t xml:space="preserve">   rhythm    </w:t>
      </w:r>
      <w:r>
        <w:t xml:space="preserve">   tempora    </w:t>
      </w:r>
      <w:r>
        <w:t xml:space="preserve">   positive    </w:t>
      </w:r>
      <w:r>
        <w:t xml:space="preserve">   radial    </w:t>
      </w:r>
      <w:r>
        <w:t xml:space="preserve">   sketch    </w:t>
      </w:r>
      <w:r>
        <w:t xml:space="preserve">   unity    </w:t>
      </w:r>
      <w:r>
        <w:t xml:space="preserve">   analyze    </w:t>
      </w:r>
      <w:r>
        <w:t xml:space="preserve">   brush    </w:t>
      </w:r>
      <w:r>
        <w:t xml:space="preserve">   describe    </w:t>
      </w:r>
      <w:r>
        <w:t xml:space="preserve">   emphasis    </w:t>
      </w:r>
      <w:r>
        <w:t xml:space="preserve">   harmony    </w:t>
      </w:r>
      <w:r>
        <w:t xml:space="preserve">   movement    </w:t>
      </w:r>
      <w:r>
        <w:t xml:space="preserve">   pallet    </w:t>
      </w:r>
      <w:r>
        <w:t xml:space="preserve">   process    </w:t>
      </w:r>
      <w:r>
        <w:t xml:space="preserve">   repeat    </w:t>
      </w:r>
      <w:r>
        <w:t xml:space="preserve">   tempo    </w:t>
      </w:r>
      <w:r>
        <w:t xml:space="preserve">   variety    </w:t>
      </w:r>
      <w:r>
        <w:t xml:space="preserve">   art    </w:t>
      </w:r>
      <w:r>
        <w:t xml:space="preserve">   composition    </w:t>
      </w:r>
      <w:r>
        <w:t xml:space="preserve">   design    </w:t>
      </w:r>
      <w:r>
        <w:t xml:space="preserve">   focus    </w:t>
      </w:r>
      <w:r>
        <w:t xml:space="preserve">   interpret    </w:t>
      </w:r>
      <w:r>
        <w:t xml:space="preserve">   negative    </w:t>
      </w:r>
      <w:r>
        <w:t xml:space="preserve">   pastel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Design </dc:title>
  <dcterms:created xsi:type="dcterms:W3CDTF">2021-10-11T14:51:36Z</dcterms:created>
  <dcterms:modified xsi:type="dcterms:W3CDTF">2021-10-11T14:51:36Z</dcterms:modified>
</cp:coreProperties>
</file>