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------ Principles of Education &amp; Training ------ Key Term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or profession, especially one requiring special training, followed as one's lifework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connection, association, or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and functioning as an independent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	a complex of moral precepts held or rules of conduct followed by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of probability that something should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assign or give (work, a contract for work, etc.) in separate portions, as among different contractors or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rigidly severe, as people, rules, lessons,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	the act of conforming, cooperation, acquiescing, yielding, or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aggregate of manufacturing or technically productive enterprises in a particular field, often named after its principal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directly and significantly to the matter at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adherence to moral and ethical principles; soundness of moral character;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determines the site/workplace policies, appoints moderators, and manages the technical operation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develop or form the habits, thoughts, or behavior of (a child or other person) by discipline and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instructs, involved in planning or directing the learning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vocation, or person in a vocation, requiring knowledge of some department of learning or skill or science of how an industry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	the act or process of imparting or acquiring general knowledge, developing the powers of reasoning and judgment, and generally of preparing oneself or others intellectually for mature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inclusion of individuals representing more than one national origin, color, religion, socioeconomic stratum,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guiding sense of the requirements and obligations of right conduct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 Principles of Education &amp; Training ------ Key Term Quiz</dc:title>
  <dcterms:created xsi:type="dcterms:W3CDTF">2021-10-10T23:47:13Z</dcterms:created>
  <dcterms:modified xsi:type="dcterms:W3CDTF">2021-10-10T23:47:13Z</dcterms:modified>
</cp:coreProperties>
</file>