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Principles of Electricity</w:t>
      </w:r>
    </w:p>
    <w:p>
      <w:pPr>
        <w:pStyle w:val="Questions"/>
      </w:pPr>
      <w:r>
        <w:t xml:space="preserve">1. ECIRTTYEILC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CTCRIELE CREURTN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RCODCTOUN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DLOA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TIALUNORS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TLVO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OMH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ATWT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TETLYAEEPOHRCR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HZTER NGARIT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DTSNIRERUER'W LRAABOTORY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ACOLL CKSHO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EALGREN HCSOK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Electricity</dc:title>
  <dcterms:created xsi:type="dcterms:W3CDTF">2021-10-11T14:52:34Z</dcterms:created>
  <dcterms:modified xsi:type="dcterms:W3CDTF">2021-10-11T14:52:34Z</dcterms:modified>
</cp:coreProperties>
</file>