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Element and Design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radial    </w:t>
      </w:r>
      <w:r>
        <w:t xml:space="preserve">   symmetrical    </w:t>
      </w:r>
      <w:r>
        <w:t xml:space="preserve">   asymmetrical    </w:t>
      </w:r>
      <w:r>
        <w:t xml:space="preserve">   balance    </w:t>
      </w:r>
      <w:r>
        <w:t xml:space="preserve">   rhythm    </w:t>
      </w:r>
      <w:r>
        <w:t xml:space="preserve">   pattern    </w:t>
      </w:r>
      <w:r>
        <w:t xml:space="preserve">   repitition    </w:t>
      </w:r>
      <w:r>
        <w:t xml:space="preserve">   scale    </w:t>
      </w:r>
      <w:r>
        <w:t xml:space="preserve">   proportion    </w:t>
      </w:r>
      <w:r>
        <w:t xml:space="preserve">   implied    </w:t>
      </w:r>
      <w:r>
        <w:t xml:space="preserve">   kinetic    </w:t>
      </w:r>
      <w:r>
        <w:t xml:space="preserve">   movement    </w:t>
      </w:r>
      <w:r>
        <w:t xml:space="preserve">   unity    </w:t>
      </w:r>
      <w:r>
        <w:t xml:space="preserve">   variety    </w:t>
      </w:r>
      <w:r>
        <w:t xml:space="preserve">   Emphasis    </w:t>
      </w:r>
      <w:r>
        <w:t xml:space="preserve">   form    </w:t>
      </w:r>
      <w:r>
        <w:t xml:space="preserve">   shape    </w:t>
      </w:r>
      <w:r>
        <w:t xml:space="preserve">   line    </w:t>
      </w:r>
      <w:r>
        <w:t xml:space="preserve">   value    </w:t>
      </w:r>
      <w:r>
        <w:t xml:space="preserve">   space    </w:t>
      </w:r>
      <w:r>
        <w:t xml:space="preserve">   texture    </w:t>
      </w:r>
      <w:r>
        <w:t xml:space="preserve">  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Element and Design </dc:title>
  <dcterms:created xsi:type="dcterms:W3CDTF">2021-10-11T14:52:36Z</dcterms:created>
  <dcterms:modified xsi:type="dcterms:W3CDTF">2021-10-11T14:52:36Z</dcterms:modified>
</cp:coreProperties>
</file>