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accountants    </w:t>
      </w:r>
      <w:r>
        <w:t xml:space="preserve">   afraid to fail    </w:t>
      </w:r>
      <w:r>
        <w:t xml:space="preserve">   bankers    </w:t>
      </w:r>
      <w:r>
        <w:t xml:space="preserve">   barriers    </w:t>
      </w:r>
      <w:r>
        <w:t xml:space="preserve">   bootstrapping    </w:t>
      </w:r>
      <w:r>
        <w:t xml:space="preserve">   brainstorming    </w:t>
      </w:r>
      <w:r>
        <w:t xml:space="preserve">   business plan    </w:t>
      </w:r>
      <w:r>
        <w:t xml:space="preserve">   cheap    </w:t>
      </w:r>
      <w:r>
        <w:t xml:space="preserve">   commitment    </w:t>
      </w:r>
      <w:r>
        <w:t xml:space="preserve">   common entrepreneur    </w:t>
      </w:r>
      <w:r>
        <w:t xml:space="preserve">   creative capital    </w:t>
      </w:r>
      <w:r>
        <w:t xml:space="preserve">   customers    </w:t>
      </w:r>
      <w:r>
        <w:t xml:space="preserve">   Effectuation    </w:t>
      </w:r>
      <w:r>
        <w:t xml:space="preserve">   failure    </w:t>
      </w:r>
      <w:r>
        <w:t xml:space="preserve">   good ideas    </w:t>
      </w:r>
      <w:r>
        <w:t xml:space="preserve">   hobbies    </w:t>
      </w:r>
      <w:r>
        <w:t xml:space="preserve">   idea to venture    </w:t>
      </w:r>
      <w:r>
        <w:t xml:space="preserve">   invested capital    </w:t>
      </w:r>
      <w:r>
        <w:t xml:space="preserve">   money    </w:t>
      </w:r>
      <w:r>
        <w:t xml:space="preserve">   mythical entrepreneur    </w:t>
      </w:r>
      <w:r>
        <w:t xml:space="preserve">   opportunity    </w:t>
      </w:r>
      <w:r>
        <w:t xml:space="preserve">   opportunity cost    </w:t>
      </w:r>
      <w:r>
        <w:t xml:space="preserve">   passion    </w:t>
      </w:r>
      <w:r>
        <w:t xml:space="preserve">   plentiful    </w:t>
      </w:r>
      <w:r>
        <w:t xml:space="preserve">   potential clients    </w:t>
      </w:r>
      <w:r>
        <w:t xml:space="preserve">   success    </w:t>
      </w:r>
      <w:r>
        <w:t xml:space="preserve">   the plunge    </w:t>
      </w:r>
      <w:r>
        <w:t xml:space="preserve">   thirty thousand    </w:t>
      </w:r>
      <w:r>
        <w:t xml:space="preserve">   trade shows    </w:t>
      </w:r>
      <w:r>
        <w:t xml:space="preserve">   venture capitalists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Entrepreneurship</dc:title>
  <dcterms:created xsi:type="dcterms:W3CDTF">2021-10-11T14:51:31Z</dcterms:created>
  <dcterms:modified xsi:type="dcterms:W3CDTF">2021-10-11T14:51:31Z</dcterms:modified>
</cp:coreProperties>
</file>