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Exercise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rate of performing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way to measure anaerobic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way to measure aerobic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bench press aerobic or anaerobic?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aerobic activity consists of oxidative system (oxidative phosphorylation)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rate of energy release by oxygen-dependent metabolic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aerobic activity consists of glycolytic (non-oxidative; substrate level phosphorylation) pathway?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maximal force that a muscle or muscle group can generate?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repeated bouts of high-to-moderate intensity exercise interspersed with periods of rest or reduced-intensity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capacity to perform repeated muscle contractions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rate of energy release by oxygen-independent metabolic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training goals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aerobic activity consists of ATP-PCr (non-oxidative; substrate level phosphorylation) pathway?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Exercise Training</dc:title>
  <dcterms:created xsi:type="dcterms:W3CDTF">2021-10-11T14:52:02Z</dcterms:created>
  <dcterms:modified xsi:type="dcterms:W3CDTF">2021-10-11T14:52:02Z</dcterms:modified>
</cp:coreProperties>
</file>