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Flight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Aileron    </w:t>
      </w:r>
      <w:r>
        <w:t xml:space="preserve">   Cockpit    </w:t>
      </w:r>
      <w:r>
        <w:t xml:space="preserve">   Elevator    </w:t>
      </w:r>
      <w:r>
        <w:t xml:space="preserve">   Flaps    </w:t>
      </w:r>
      <w:r>
        <w:t xml:space="preserve">   Fuselage    </w:t>
      </w:r>
      <w:r>
        <w:t xml:space="preserve">   Horizontal Stabilizer    </w:t>
      </w:r>
      <w:r>
        <w:t xml:space="preserve">   Rudder    </w:t>
      </w:r>
      <w:r>
        <w:t xml:space="preserve">   Slats    </w:t>
      </w:r>
      <w:r>
        <w:t xml:space="preserve">   Spoiler    </w:t>
      </w:r>
      <w:r>
        <w:t xml:space="preserve">   Turbine Engine    </w:t>
      </w:r>
      <w:r>
        <w:t xml:space="preserve">   Vertical Stabilizer    </w:t>
      </w:r>
      <w:r>
        <w:t xml:space="preserve">   Wing    </w:t>
      </w:r>
      <w:r>
        <w:t xml:space="preserve">   Winglet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Flight </dc:title>
  <dcterms:created xsi:type="dcterms:W3CDTF">2021-10-11T14:51:55Z</dcterms:created>
  <dcterms:modified xsi:type="dcterms:W3CDTF">2021-10-11T14:51:55Z</dcterms:modified>
</cp:coreProperties>
</file>