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Flight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way objects move through the 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straight line between the foremost and hindmost pointsof an airfoil viewed from the side is called the______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is a rapid reduction in lifting force caused by exceeding the critical  angle of attack.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and down movement of the plane's nose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Controlled space for testing airflow over a wing is a_______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the direction of the relative wind and chord line of airfoil is the _____ ___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motion of air as it relates to the aircraft within it is ______ 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A_____ is a structure such as a wing or propeller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curve of an airfoil is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Flight Vocabulary</dc:title>
  <dcterms:created xsi:type="dcterms:W3CDTF">2021-10-11T14:51:34Z</dcterms:created>
  <dcterms:modified xsi:type="dcterms:W3CDTF">2021-10-11T14:51:34Z</dcterms:modified>
</cp:coreProperties>
</file>