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Principles of Government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Also located in the legislative branch.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Branch where they make and pass laws.Also known as the Bicameral Branch.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Located in the Legislative branch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Texas' Government in divided into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3 branches of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Peoples basic rights that know one can take away.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government is run by elected governors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Limits each branch from getting too much power.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System of people governing a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Branch where governor works.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power of the government are divided into federal and state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Person in highest power in the executive branch.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___ government has power to establish school systems, maintain military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Highest federal Court in Texas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Branch where the supreme court works.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Principles of Government </dc:title>
  <dcterms:created xsi:type="dcterms:W3CDTF">2021-10-11T14:52:00Z</dcterms:created>
  <dcterms:modified xsi:type="dcterms:W3CDTF">2021-10-11T14:52:00Z</dcterms:modified>
</cp:coreProperties>
</file>