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Principles of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Supports a strong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Approve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Leaders have to follow the same rules one's citizens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States purposes and goals , "We all People"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 from requirements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are source of government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Supports state's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government that isn't powerful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individuals or governments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elect office holders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Delegates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group that makes up the legislative body of Virginia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Formal change to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complaint made for someone who has done something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Basic human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Speaking for others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Government </dc:title>
  <dcterms:created xsi:type="dcterms:W3CDTF">2021-10-11T14:51:09Z</dcterms:created>
  <dcterms:modified xsi:type="dcterms:W3CDTF">2021-10-11T14:51:09Z</dcterms:modified>
</cp:coreProperties>
</file>