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Hair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with a definite forward or backward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comparative relationship of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positioned between horizontal and vertical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imaginary of a hairstyle have equal weight but positioned unevenly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defines form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establishing equal or appropriate proportions to create symmerty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 width in the hair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an imaginary line is drawn through the center of the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length and height in hair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creation of unity in a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curved lines that are used to blend and soften horizontal or verticle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horizontal and verticle lines that meet at a 90-degree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a one-length hairstyle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or outline of a hairstyle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regular pulsation or recurrent pattern of movement in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directional wave patterns or illusion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surrounding the for or the area the hairstyle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curved lines repeating in opposit 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Hair Design</dc:title>
  <dcterms:created xsi:type="dcterms:W3CDTF">2021-10-11T14:51:43Z</dcterms:created>
  <dcterms:modified xsi:type="dcterms:W3CDTF">2021-10-11T14:51:43Z</dcterms:modified>
</cp:coreProperties>
</file>