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 that removes 60 to 75% of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by the number of hair strands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curls positioned vertically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a flow or sense of consistency throught the entire hairdesign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"C" shapes placed int alternating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hairstyling where hairs has grown and intertwined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within or surrounding a hairdesign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technique, where wet hair is designed into a specific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carved curls, remain close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create softness, movement and waves within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the support, texture and movement of your final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pincurls that follow the fingerwave's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Profile in which forehead, nose and chin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combination of lines that outline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Protectant applied prior to using heat appliance as a protective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non-mirror image with unequal distribution of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</dc:title>
  <dcterms:created xsi:type="dcterms:W3CDTF">2021-10-11T14:52:29Z</dcterms:created>
  <dcterms:modified xsi:type="dcterms:W3CDTF">2021-10-11T14:52:29Z</dcterms:modified>
</cp:coreProperties>
</file>