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vertical lines    </w:t>
      </w:r>
      <w:r>
        <w:t xml:space="preserve">   transitional lines    </w:t>
      </w:r>
      <w:r>
        <w:t xml:space="preserve">   symmetrical balance    </w:t>
      </w:r>
      <w:r>
        <w:t xml:space="preserve">   straight profile    </w:t>
      </w:r>
      <w:r>
        <w:t xml:space="preserve">   space    </w:t>
      </w:r>
      <w:r>
        <w:t xml:space="preserve">   single lines    </w:t>
      </w:r>
      <w:r>
        <w:t xml:space="preserve">   rhythm    </w:t>
      </w:r>
      <w:r>
        <w:t xml:space="preserve">   proportion    </w:t>
      </w:r>
      <w:r>
        <w:t xml:space="preserve">   profile    </w:t>
      </w:r>
      <w:r>
        <w:t xml:space="preserve">   parallel lines    </w:t>
      </w:r>
      <w:r>
        <w:t xml:space="preserve">   horizontal lines    </w:t>
      </w:r>
      <w:r>
        <w:t xml:space="preserve">   harmony    </w:t>
      </w:r>
      <w:r>
        <w:t xml:space="preserve">   form    </w:t>
      </w:r>
      <w:r>
        <w:t xml:space="preserve">   emphasis    </w:t>
      </w:r>
      <w:r>
        <w:t xml:space="preserve">   directional lines    </w:t>
      </w:r>
      <w:r>
        <w:t xml:space="preserve">   diagonal lines    </w:t>
      </w:r>
      <w:r>
        <w:t xml:space="preserve">   design texture    </w:t>
      </w:r>
      <w:r>
        <w:t xml:space="preserve">   curved lines    </w:t>
      </w:r>
      <w:r>
        <w:t xml:space="preserve">   convex profile    </w:t>
      </w:r>
      <w:r>
        <w:t xml:space="preserve">   contrasting lines    </w:t>
      </w:r>
      <w:r>
        <w:t xml:space="preserve">   concave profile    </w:t>
      </w:r>
      <w:r>
        <w:t xml:space="preserve">   bang area    </w:t>
      </w:r>
      <w:r>
        <w:t xml:space="preserve">   balance    </w:t>
      </w:r>
      <w:r>
        <w:t xml:space="preserve">   asymmetrical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</dc:title>
  <dcterms:created xsi:type="dcterms:W3CDTF">2021-10-11T14:50:50Z</dcterms:created>
  <dcterms:modified xsi:type="dcterms:W3CDTF">2021-10-11T14:50:50Z</dcterms:modified>
</cp:coreProperties>
</file>