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Hair Design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lines in a hairstyle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Curving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positioned between horizontal and vertical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 pattern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are straight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One-length hairstyle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Neither convex nor concave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Curving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Triangular section that begins at the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Overly and pleasing arrangement of shapes and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Outline of the overall hairstyle as seen from all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that the hairstyle occupies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Hair Design Crossword </dc:title>
  <dcterms:created xsi:type="dcterms:W3CDTF">2021-10-11T14:51:03Z</dcterms:created>
  <dcterms:modified xsi:type="dcterms:W3CDTF">2021-10-11T14:51:03Z</dcterms:modified>
</cp:coreProperties>
</file>