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Health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body structures of an organism and it's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Doctrine of the four basic qualities hot, cold, wet,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that blood was a cause of many defections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individuals with their basic daily lives such as bathing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to be known as the first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Published the first human anatomy book which proved Galen's many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major pandemic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alternative therapy in which very fine needles are stuck into specific points on the body to treat disease and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walled sewer drains and an underground water pipe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is composed of four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over Rome. Had poor sanitation and hygiene. Life span was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compound lens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of cutting a hole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the science of acupuncture</w:t>
            </w:r>
          </w:p>
        </w:tc>
      </w:tr>
    </w:tbl>
    <w:p>
      <w:pPr>
        <w:pStyle w:val="WordBankMedium"/>
      </w:pPr>
      <w:r>
        <w:t xml:space="preserve">   Hippocrates    </w:t>
      </w:r>
      <w:r>
        <w:t xml:space="preserve">   Anatomy    </w:t>
      </w:r>
      <w:r>
        <w:t xml:space="preserve">   Trephining    </w:t>
      </w:r>
      <w:r>
        <w:t xml:space="preserve">   Imhotep    </w:t>
      </w:r>
      <w:r>
        <w:t xml:space="preserve">   Acupuncture    </w:t>
      </w:r>
      <w:r>
        <w:t xml:space="preserve">   Aristotle    </w:t>
      </w:r>
      <w:r>
        <w:t xml:space="preserve">   Custodial care    </w:t>
      </w:r>
      <w:r>
        <w:t xml:space="preserve">   Rhazes    </w:t>
      </w:r>
      <w:r>
        <w:t xml:space="preserve">   Claudius Galen    </w:t>
      </w:r>
      <w:r>
        <w:t xml:space="preserve">   Hindus    </w:t>
      </w:r>
      <w:r>
        <w:t xml:space="preserve">   Chinese    </w:t>
      </w:r>
      <w:r>
        <w:t xml:space="preserve">   Bubonic Plague    </w:t>
      </w:r>
      <w:r>
        <w:t xml:space="preserve">   Babylonians    </w:t>
      </w:r>
      <w:r>
        <w:t xml:space="preserve">   Andreas Vesalius     </w:t>
      </w:r>
      <w:r>
        <w:t xml:space="preserve">   Robert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Health and Science</dc:title>
  <dcterms:created xsi:type="dcterms:W3CDTF">2021-10-11T14:52:07Z</dcterms:created>
  <dcterms:modified xsi:type="dcterms:W3CDTF">2021-10-11T14:52:07Z</dcterms:modified>
</cp:coreProperties>
</file>