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Human Services: Course Units</w:t>
      </w:r>
    </w:p>
    <w:p>
      <w:pPr>
        <w:pStyle w:val="Questions"/>
      </w:pPr>
      <w:r>
        <w:t xml:space="preserve">1. GRINESDE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HCFE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EAESSSMRTS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IORUTITTISNN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ETERHAC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AAUCONTTCN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VRAAENNIIETR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ESLF OYPMLEED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TPARSTHIE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STOOOICGSLETM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Human Services: Course Units</dc:title>
  <dcterms:created xsi:type="dcterms:W3CDTF">2021-10-11T14:52:41Z</dcterms:created>
  <dcterms:modified xsi:type="dcterms:W3CDTF">2021-10-11T14:52:41Z</dcterms:modified>
</cp:coreProperties>
</file>