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Infection &amp; Standard and Transmission-Based Precautions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developed the Standard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motion do you rub the tips of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prevent airborne transmissions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infections spread by healthcare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indirect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a portal of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covering sneeze/cough, using "flu salute"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bacteria cannot be killed by antibiotics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standard precaution has steps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antibiotics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steps are there to handwashing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Infection &amp; Standard and Transmission-Based Precautions</dc:title>
  <dcterms:created xsi:type="dcterms:W3CDTF">2021-10-11T14:52:14Z</dcterms:created>
  <dcterms:modified xsi:type="dcterms:W3CDTF">2021-10-11T14:52:14Z</dcterms:modified>
</cp:coreProperties>
</file>