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Principles of 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Responsive and Observing  Video: "On the level communication"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keeps us separate	Video: "Learning how to listen"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 leadership through  Video: " Commitment to the team is critical to success"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know this well and is what good leaders do	Video: Ask the right questions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from impossible to possible   Video: "Do the impossible: Innovation begins with belief"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listen as an ally you (another word for coming together) Video: "Listening as an ally"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“Real” innovation happens through        Video: "How leaders foster innovation"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alchemist t adversity into greatness is also a Video: "Turning adversity into greatness 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Key to Success   Video: "Pygmalion Effect"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cause of failing to understand     Video: "Habit 5: Seek first to understand, then be understood"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Leadership</dc:title>
  <dcterms:created xsi:type="dcterms:W3CDTF">2021-10-11T14:51:57Z</dcterms:created>
  <dcterms:modified xsi:type="dcterms:W3CDTF">2021-10-11T14:51:57Z</dcterms:modified>
</cp:coreProperties>
</file>