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&amp; Motion Study contributed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coined " POSDCORB"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 of separating the activities performed within organization into groups based on different functions they perform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is a chain of command or authority which flows from top to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Assumptions which manager makes about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level generally makes tactical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employee one boss represents which principle of Fayol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of ideas, thoughts between two persons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modification in scalar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Grouping of activities into various departments, divisions and section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 utilized at Top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 a means to achieve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Concentration of power and authority in few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famous experiment was performed by Elton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principles given by Henry Fayol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process of evaluating actual performance and taking corrective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Management</dc:title>
  <dcterms:created xsi:type="dcterms:W3CDTF">2021-10-11T14:52:31Z</dcterms:created>
  <dcterms:modified xsi:type="dcterms:W3CDTF">2021-10-11T14:52:31Z</dcterms:modified>
</cp:coreProperties>
</file>