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minimise the needs for using penalties?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Fatigue study refers to determining the amount and ____ of rest intervals required in completing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responsible for performance of job in orderly and systematic manner?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keeps a check on the quality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Acc. to Fayol, there should be a proper balance between authority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 of unity of command resembles _____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organizational structure which helps in managerial and operational efficiency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Taylor devised the concept of assembly line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principle of management implies that there should be 'one head and one plan' for a group of activities having the same objective?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permits direct communication between the employees working at the same level of authority without following scalar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suggested the concept of functional foreman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refers to improving efficiency by reducing quality variations.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principles of pure science are considered to be ______ in nature.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Management</dc:title>
  <dcterms:created xsi:type="dcterms:W3CDTF">2021-10-11T14:53:06Z</dcterms:created>
  <dcterms:modified xsi:type="dcterms:W3CDTF">2021-10-11T14:53:06Z</dcterms:modified>
</cp:coreProperties>
</file>