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Management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P-O-L-C framework are the categories of the principles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 jobs into departments to coordinate effort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ensuring that performance does not deviate from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of a business success in producing benefits for its owners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planning, organizing, leading, and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developing an organizational structure and allocating human resources to ensure the accomplishment of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the social and informal sources of influence that you use to inspire action taken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of action to achieve an overall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responsibility of being in charge of a group or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of management that involves setting objectives and determining a course of action for achieving those objectives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Management Crossword Puzzle</dc:title>
  <dcterms:created xsi:type="dcterms:W3CDTF">2021-10-11T14:52:54Z</dcterms:created>
  <dcterms:modified xsi:type="dcterms:W3CDTF">2021-10-11T14:52:54Z</dcterms:modified>
</cp:coreProperties>
</file>