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Principles of 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Kind    </w:t>
      </w:r>
      <w:r>
        <w:t xml:space="preserve">   Honest    </w:t>
      </w:r>
      <w:r>
        <w:t xml:space="preserve">   Forgiving    </w:t>
      </w:r>
      <w:r>
        <w:t xml:space="preserve">   Teachable    </w:t>
      </w:r>
      <w:r>
        <w:t xml:space="preserve">   Good Work Ethic    </w:t>
      </w:r>
      <w:r>
        <w:t xml:space="preserve">   Trust    </w:t>
      </w:r>
      <w:r>
        <w:t xml:space="preserve">   Soulwinner    </w:t>
      </w:r>
      <w:r>
        <w:t xml:space="preserve">   Friendly    </w:t>
      </w:r>
      <w:r>
        <w:t xml:space="preserve">   Godly    </w:t>
      </w:r>
      <w:r>
        <w:t xml:space="preserve">   Obedience    </w:t>
      </w:r>
      <w:r>
        <w:t xml:space="preserve">   Discretion    </w:t>
      </w:r>
      <w:r>
        <w:t xml:space="preserve">   Discipline    </w:t>
      </w:r>
      <w:r>
        <w:t xml:space="preserve">   Respect    </w:t>
      </w:r>
      <w:r>
        <w:t xml:space="preserve">   Integrity    </w:t>
      </w:r>
      <w:r>
        <w:t xml:space="preserve">   Humility    </w:t>
      </w:r>
      <w:r>
        <w:t xml:space="preserve">   Truth    </w:t>
      </w:r>
      <w:r>
        <w:t xml:space="preserve">   Virtue    </w:t>
      </w:r>
      <w:r>
        <w:t xml:space="preserve">   Knowledge    </w:t>
      </w:r>
      <w:r>
        <w:t xml:space="preserve">   Wisdom    </w:t>
      </w:r>
      <w:r>
        <w:t xml:space="preserve">   Fear of the Lord    </w:t>
      </w:r>
      <w:r>
        <w:t xml:space="preserve">   Resist Temptaion    </w:t>
      </w:r>
      <w:r>
        <w:t xml:space="preserve">   patience    </w:t>
      </w:r>
      <w:r>
        <w:t xml:space="preserve">   Prudence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Proverbs</dc:title>
  <dcterms:created xsi:type="dcterms:W3CDTF">2021-10-11T14:52:57Z</dcterms:created>
  <dcterms:modified xsi:type="dcterms:W3CDTF">2021-10-11T14:52:57Z</dcterms:modified>
</cp:coreProperties>
</file>