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Training &amp; Special Populations</w:t>
      </w:r>
    </w:p>
    <w:p>
      <w:pPr>
        <w:pStyle w:val="Questions"/>
      </w:pPr>
      <w:r>
        <w:t xml:space="preserve">1. FQEUEYRCN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CPTSIYEFCII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NIEYTTNSI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PEYT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SEIGVRREPSO AEDOROLV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YRSRIIELBVTIE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IYDIBISLAT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ARLREFRE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STPO NTAAL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NRGSPROISEO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OGRISREESN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REGNA FO NOTOMI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SNATSRCEIE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RINNAROGVTEI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 &amp; Special Populations</dc:title>
  <dcterms:created xsi:type="dcterms:W3CDTF">2021-10-11T14:52:50Z</dcterms:created>
  <dcterms:modified xsi:type="dcterms:W3CDTF">2021-10-11T14:52:50Z</dcterms:modified>
</cp:coreProperties>
</file>