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Principles of Training</w:t>
      </w:r>
    </w:p>
    <w:p>
      <w:pPr>
        <w:pStyle w:val="Questions"/>
      </w:pPr>
      <w:r>
        <w:t xml:space="preserve">1. MEIT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IICYCESFIPT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ITYSNENIT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GSRINRSOOPE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NYFRCUQEE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YREITBILVERSI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YPTE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DLEROAOV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AINDIEPTOORSI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Training</dc:title>
  <dcterms:created xsi:type="dcterms:W3CDTF">2021-10-11T14:52:09Z</dcterms:created>
  <dcterms:modified xsi:type="dcterms:W3CDTF">2021-10-11T14:52:09Z</dcterms:modified>
</cp:coreProperties>
</file>