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Principles of US Governance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People who are chosen to speak for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Supporters of a strong central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approve or confirm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group of lawmakers and representatives that make up the legislative body of Virginia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government is not all powerful (something restrains the government's power)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state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group of individuals or governments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the people are the source of all government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government and leaders must follow the same laws citizens are subject to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government where people elect office holders to make laws and conduct government on their behalf (for them)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complaint against someone who has done something 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Basic human rights, ex. Life, liberty, and the pursuit of happiness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group that supports states' rights, NOT a strong central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meeting of delegates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Freed from obligation  or requirements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government in which the people rule (they directly govern themselves)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formal change to the Constitution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Principles of US Governance</dc:title>
  <dcterms:created xsi:type="dcterms:W3CDTF">2021-10-11T14:51:39Z</dcterms:created>
  <dcterms:modified xsi:type="dcterms:W3CDTF">2021-10-11T14:51:39Z</dcterms:modified>
</cp:coreProperties>
</file>