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a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adaptability    </w:t>
      </w:r>
      <w:r>
        <w:t xml:space="preserve">   flexibility    </w:t>
      </w:r>
      <w:r>
        <w:t xml:space="preserve">   gratitude    </w:t>
      </w:r>
      <w:r>
        <w:t xml:space="preserve">   consistency    </w:t>
      </w:r>
      <w:r>
        <w:t xml:space="preserve">   patience    </w:t>
      </w:r>
      <w:r>
        <w:t xml:space="preserve">   hope    </w:t>
      </w:r>
      <w:r>
        <w:t xml:space="preserve">   honesty    </w:t>
      </w:r>
      <w:r>
        <w:t xml:space="preserve">   humility    </w:t>
      </w:r>
      <w:r>
        <w:t xml:space="preserve">   compassion    </w:t>
      </w:r>
      <w:r>
        <w:t xml:space="preserve">   courage    </w:t>
      </w:r>
      <w:r>
        <w:t xml:space="preserve">   acceptance    </w:t>
      </w:r>
      <w:r>
        <w:t xml:space="preserve">   time    </w:t>
      </w:r>
      <w:r>
        <w:t xml:space="preserve">   care    </w:t>
      </w:r>
      <w:r>
        <w:t xml:space="preserve">   direction    </w:t>
      </w:r>
      <w:r>
        <w:t xml:space="preserve">   education    </w:t>
      </w:r>
      <w:r>
        <w:t xml:space="preserve">   love    </w:t>
      </w:r>
      <w:r>
        <w:t xml:space="preserve">   believe    </w:t>
      </w:r>
      <w:r>
        <w:t xml:space="preserve">   support    </w:t>
      </w:r>
      <w:r>
        <w:t xml:space="preserve">   self control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 relationship</dc:title>
  <dcterms:created xsi:type="dcterms:W3CDTF">2021-10-11T14:51:43Z</dcterms:created>
  <dcterms:modified xsi:type="dcterms:W3CDTF">2021-10-11T14:51:43Z</dcterms:modified>
</cp:coreProperties>
</file>