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Glucose is a simple sugar or _________that consists of a single ring-shaped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polymers of sugar monomers are called____________?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________is a polysaccharides composed of glucose monomers that plays a structural role in plant cell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simplest carbohydrates are composed of cabon,  __________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________are composed of two individual sugar monomers.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are rich in structural polysacchrides.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use tough polysacchrides in the cell walls as a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Sugars or ___________are the major source of energy for cellular processes and play structural roles in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external skeletons of insects, spiders, and lobsters are composed of the ____________ and the walls that surround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are large organic molecules made of subunits.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organisms have carbohydrates, proteins, lipids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jin many individual monomers together it produces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________is a disaccharide composed of glucose and fructose, a sugar found in fruits.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carbohydrates</dc:title>
  <dcterms:created xsi:type="dcterms:W3CDTF">2021-10-11T14:51:20Z</dcterms:created>
  <dcterms:modified xsi:type="dcterms:W3CDTF">2021-10-11T14:51:20Z</dcterms:modified>
</cp:coreProperties>
</file>