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hair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Bang area    </w:t>
      </w:r>
      <w:r>
        <w:t xml:space="preserve">   Center part    </w:t>
      </w:r>
      <w:r>
        <w:t xml:space="preserve">   concave    </w:t>
      </w:r>
      <w:r>
        <w:t xml:space="preserve">   convex    </w:t>
      </w:r>
      <w:r>
        <w:t xml:space="preserve">   design    </w:t>
      </w:r>
      <w:r>
        <w:t xml:space="preserve">   Design Texture    </w:t>
      </w:r>
      <w:r>
        <w:t xml:space="preserve">   Diamond face    </w:t>
      </w:r>
      <w:r>
        <w:t xml:space="preserve">   elements    </w:t>
      </w:r>
      <w:r>
        <w:t xml:space="preserve">   Emphasis    </w:t>
      </w:r>
      <w:r>
        <w:t xml:space="preserve">   Facial Hair    </w:t>
      </w:r>
      <w:r>
        <w:t xml:space="preserve">   form    </w:t>
      </w:r>
      <w:r>
        <w:t xml:space="preserve">   Fringe Area    </w:t>
      </w:r>
      <w:r>
        <w:t xml:space="preserve">   Glasses    </w:t>
      </w:r>
      <w:r>
        <w:t xml:space="preserve">   Haircolor    </w:t>
      </w:r>
      <w:r>
        <w:t xml:space="preserve">   Harmony    </w:t>
      </w:r>
      <w:r>
        <w:t xml:space="preserve">   Inverted Triangle Face    </w:t>
      </w:r>
      <w:r>
        <w:t xml:space="preserve">   line    </w:t>
      </w:r>
      <w:r>
        <w:t xml:space="preserve">   Mustaches    </w:t>
      </w:r>
      <w:r>
        <w:t xml:space="preserve">   Oblong Face    </w:t>
      </w:r>
      <w:r>
        <w:t xml:space="preserve">   ornamentation    </w:t>
      </w:r>
      <w:r>
        <w:t xml:space="preserve">   Oval Face    </w:t>
      </w:r>
      <w:r>
        <w:t xml:space="preserve">   profile    </w:t>
      </w:r>
      <w:r>
        <w:t xml:space="preserve">   Proportion    </w:t>
      </w:r>
      <w:r>
        <w:t xml:space="preserve">   Rhythm    </w:t>
      </w:r>
      <w:r>
        <w:t xml:space="preserve">   Round Face    </w:t>
      </w:r>
      <w:r>
        <w:t xml:space="preserve">   space    </w:t>
      </w:r>
      <w:r>
        <w:t xml:space="preserve">   Square Face    </w:t>
      </w:r>
      <w:r>
        <w:t xml:space="preserve">   Triangular Face    </w:t>
      </w:r>
      <w:r>
        <w:t xml:space="preserve">   Wave Pattern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hair Design</dc:title>
  <dcterms:created xsi:type="dcterms:W3CDTF">2021-10-11T14:50:53Z</dcterms:created>
  <dcterms:modified xsi:type="dcterms:W3CDTF">2021-10-11T14:50:53Z</dcterms:modified>
</cp:coreProperties>
</file>