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Principles of the Christian’s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point is the principle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point is the principle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be the attitude of the one who exhorts his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seed of sowing and reaping/harvesting.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must you do before you harvest?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point is the principle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Christian who thinks he is something, manifests his spiritual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address or communication emphatically urging someone to do something, language intended to incite or encourage.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exhortation is used interchangeably with the word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Therefore, as we have opportunity, let us do good to all people, especially to those who belong to the family of believers.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main points are in the lesson?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number of sub points in the lesson.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the Christian’s Life</dc:title>
  <dcterms:created xsi:type="dcterms:W3CDTF">2021-10-11T14:52:19Z</dcterms:created>
  <dcterms:modified xsi:type="dcterms:W3CDTF">2021-10-11T14:52:19Z</dcterms:modified>
</cp:coreProperties>
</file>