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Principles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Liberties    </w:t>
      </w:r>
      <w:r>
        <w:t xml:space="preserve">   Powerful branch    </w:t>
      </w:r>
      <w:r>
        <w:t xml:space="preserve">   Constitution    </w:t>
      </w:r>
      <w:r>
        <w:t xml:space="preserve">   Inheritance    </w:t>
      </w:r>
      <w:r>
        <w:t xml:space="preserve">   Democratic    </w:t>
      </w:r>
      <w:r>
        <w:t xml:space="preserve">   Three branches    </w:t>
      </w:r>
      <w:r>
        <w:t xml:space="preserve">   Governmental units    </w:t>
      </w:r>
      <w:r>
        <w:t xml:space="preserve">   Federalism    </w:t>
      </w:r>
      <w:r>
        <w:t xml:space="preserve">   Republicanism    </w:t>
      </w:r>
      <w:r>
        <w:t xml:space="preserve">   Popular Sovereignty    </w:t>
      </w:r>
      <w:r>
        <w:t xml:space="preserve">   Individual Rights    </w:t>
      </w:r>
      <w:r>
        <w:t xml:space="preserve">   Limited Government    </w:t>
      </w:r>
      <w:r>
        <w:t xml:space="preserve">   Checks and Balances    </w:t>
      </w:r>
      <w:r>
        <w:t xml:space="preserve">   Separation of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the Constitution</dc:title>
  <dcterms:created xsi:type="dcterms:W3CDTF">2021-10-11T14:51:52Z</dcterms:created>
  <dcterms:modified xsi:type="dcterms:W3CDTF">2021-10-11T14:51:52Z</dcterms:modified>
</cp:coreProperties>
</file>