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the Helping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 about what is intrinsically worthwhile or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from patient to practitioner.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moral principles and appropriate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the client's physical and emotional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Standards of right and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from practitioner to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Practitioner responsible for keeping patient information confidential.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Individual's rules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in an unrestrained, excited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session starts and ends at the expected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the Helping Relationship</dc:title>
  <dcterms:created xsi:type="dcterms:W3CDTF">2021-10-11T14:51:30Z</dcterms:created>
  <dcterms:modified xsi:type="dcterms:W3CDTF">2021-10-11T14:51:30Z</dcterms:modified>
</cp:coreProperties>
</file>