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relevant    </w:t>
      </w:r>
      <w:r>
        <w:t xml:space="preserve">   gradual    </w:t>
      </w:r>
      <w:r>
        <w:t xml:space="preserve">   fitta    </w:t>
      </w:r>
      <w:r>
        <w:t xml:space="preserve">   rest    </w:t>
      </w:r>
      <w:r>
        <w:t xml:space="preserve">   recovery    </w:t>
      </w:r>
      <w:r>
        <w:t xml:space="preserve">   type    </w:t>
      </w:r>
      <w:r>
        <w:t xml:space="preserve">   intensity    </w:t>
      </w:r>
      <w:r>
        <w:t xml:space="preserve">   frequency    </w:t>
      </w:r>
      <w:r>
        <w:t xml:space="preserve">   time    </w:t>
      </w:r>
      <w:r>
        <w:t xml:space="preserve">   adherence    </w:t>
      </w:r>
      <w:r>
        <w:t xml:space="preserve">   reversibility    </w:t>
      </w:r>
      <w:r>
        <w:t xml:space="preserve">   overload    </w:t>
      </w:r>
      <w:r>
        <w:t xml:space="preserve">   moderation    </w:t>
      </w:r>
      <w:r>
        <w:t xml:space="preserve">   progression    </w:t>
      </w:r>
      <w:r>
        <w:t xml:space="preserve">   specificity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training</dc:title>
  <dcterms:created xsi:type="dcterms:W3CDTF">2021-10-11T14:52:36Z</dcterms:created>
  <dcterms:modified xsi:type="dcterms:W3CDTF">2021-10-11T14:52:36Z</dcterms:modified>
</cp:coreProperties>
</file>