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Sticking to your training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stop training then the improvements you have made will be lost.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Training the energy systems, skills and fitness components which are most important to your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must continually but gradually overload your system by increasing the freqency, intensity, time and type of exercise you do.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you 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hard you 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often you 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sure the activities are appropriate for the age, gender, environment and experience of the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Doing a mixture of training will keep you motivated and give your body different challenges.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kind of activities you do in your training.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training</dc:title>
  <dcterms:created xsi:type="dcterms:W3CDTF">2021-10-11T14:52:39Z</dcterms:created>
  <dcterms:modified xsi:type="dcterms:W3CDTF">2021-10-11T14:52:39Z</dcterms:modified>
</cp:coreProperties>
</file>