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how many times you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scale is used to measure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85-100 % of you MHR is working in what threshold?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___________ the sport, the position and personal aims should be taken into account when making an exercise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loss in muscular size and strength is called MUSCULAR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Reversibility happens when an athlete is ill/___________ or if the intensity is not sufficient.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planning a programme it is important to do ____________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is the method of training you carry out (e.g. fartlek, continuous, circuit training)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marathon runner would work in what threshold?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____________ is an example of an adaptation related to weight 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sport (and ___________) has its own specialist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planning a exercise programme, ___________ needs must be taken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principles of training?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training</dc:title>
  <dcterms:created xsi:type="dcterms:W3CDTF">2021-10-11T14:53:04Z</dcterms:created>
  <dcterms:modified xsi:type="dcterms:W3CDTF">2021-10-11T14:53:04Z</dcterms:modified>
</cp:coreProperties>
</file>