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Print Culture Crossword Craze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Legal pronouncement on Islamic law usually given by a mufti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former Roman Catholic Church for identifying and punishing heretics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Ancient name of Tokyo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Places where people gathered to drink alcohol, to be served food and to meet friends and exchange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Paper of Bal Gangadhar Tilak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books were especially meant for women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brought the first printing press to India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did Chinese paper reach Europe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major producer of printed material in China?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'Amar Jiban'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 of beautiful and stylized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Oldest printed book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began to edit Bengal gazette from 1780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wrote ninety five thesis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Legal scholars of Islam and the sharia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invented first printing press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Printing capital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Pocket sized books which were sold by chapmen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 Culture Crossword Craze</dc:title>
  <dcterms:created xsi:type="dcterms:W3CDTF">2021-10-11T14:52:01Z</dcterms:created>
  <dcterms:modified xsi:type="dcterms:W3CDTF">2021-10-11T14:52:01Z</dcterms:modified>
</cp:coreProperties>
</file>