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that you cant see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title at the top of a layout that gives the reader a clue to what the ad contains?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compressed format with some loss of quality during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the screen is not actually touching the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sample of the original providing position of printed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count the bigger the mesh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edges of a artwork such as text having a choppy,saw tooth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board that a t-shirt is printed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any artwork or type in which there are no gray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liquid used to remove a emulsion stencil from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possible combination of letters and art work to create a sole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any process that transfers to paper or another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test sheet made to reveal errors or flaws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Making</dc:title>
  <dcterms:created xsi:type="dcterms:W3CDTF">2021-10-11T14:51:32Z</dcterms:created>
  <dcterms:modified xsi:type="dcterms:W3CDTF">2021-10-11T14:51:32Z</dcterms:modified>
</cp:coreProperties>
</file>