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abeille    </w:t>
      </w:r>
      <w:r>
        <w:t xml:space="preserve">   allergies    </w:t>
      </w:r>
      <w:r>
        <w:t xml:space="preserve">   arbre    </w:t>
      </w:r>
      <w:r>
        <w:t xml:space="preserve">   arc en ciel    </w:t>
      </w:r>
      <w:r>
        <w:t xml:space="preserve">   arrosoir    </w:t>
      </w:r>
      <w:r>
        <w:t xml:space="preserve">   avril    </w:t>
      </w:r>
      <w:r>
        <w:t xml:space="preserve">   botte    </w:t>
      </w:r>
      <w:r>
        <w:t xml:space="preserve">   boue    </w:t>
      </w:r>
      <w:r>
        <w:t xml:space="preserve">   bouquet    </w:t>
      </w:r>
      <w:r>
        <w:t xml:space="preserve">   bourgeon    </w:t>
      </w:r>
      <w:r>
        <w:t xml:space="preserve">   branche    </w:t>
      </w:r>
      <w:r>
        <w:t xml:space="preserve">   cerf-volant    </w:t>
      </w:r>
      <w:r>
        <w:t xml:space="preserve">   chenille    </w:t>
      </w:r>
      <w:r>
        <w:t xml:space="preserve">   coccinelle    </w:t>
      </w:r>
      <w:r>
        <w:t xml:space="preserve">   coquelicot    </w:t>
      </w:r>
      <w:r>
        <w:t xml:space="preserve">   couleur    </w:t>
      </w:r>
      <w:r>
        <w:t xml:space="preserve">   eclosion    </w:t>
      </w:r>
      <w:r>
        <w:t xml:space="preserve">   equinoxe    </w:t>
      </w:r>
      <w:r>
        <w:t xml:space="preserve">   fleur    </w:t>
      </w:r>
      <w:r>
        <w:t xml:space="preserve">   graine    </w:t>
      </w:r>
      <w:r>
        <w:t xml:space="preserve">   herbe    </w:t>
      </w:r>
      <w:r>
        <w:t xml:space="preserve">   impermeable    </w:t>
      </w:r>
      <w:r>
        <w:t xml:space="preserve">   jonquille    </w:t>
      </w:r>
      <w:r>
        <w:t xml:space="preserve">   légume    </w:t>
      </w:r>
      <w:r>
        <w:t xml:space="preserve">   mai    </w:t>
      </w:r>
      <w:r>
        <w:t xml:space="preserve">   migration    </w:t>
      </w:r>
      <w:r>
        <w:t xml:space="preserve">   mimosa    </w:t>
      </w:r>
      <w:r>
        <w:t xml:space="preserve">   nid    </w:t>
      </w:r>
      <w:r>
        <w:t xml:space="preserve">   oiseau    </w:t>
      </w:r>
      <w:r>
        <w:t xml:space="preserve">   oisillon    </w:t>
      </w:r>
      <w:r>
        <w:t xml:space="preserve">   papillon    </w:t>
      </w:r>
      <w:r>
        <w:t xml:space="preserve">   paquerette    </w:t>
      </w:r>
      <w:r>
        <w:t xml:space="preserve">   parapluie    </w:t>
      </w:r>
      <w:r>
        <w:t xml:space="preserve">   pissenlit    </w:t>
      </w:r>
      <w:r>
        <w:t xml:space="preserve">   plante    </w:t>
      </w:r>
      <w:r>
        <w:t xml:space="preserve">   pluie    </w:t>
      </w:r>
      <w:r>
        <w:t xml:space="preserve">   potager    </w:t>
      </w:r>
      <w:r>
        <w:t xml:space="preserve">   printemps    </w:t>
      </w:r>
      <w:r>
        <w:t xml:space="preserve">   rosee    </w:t>
      </w:r>
      <w:r>
        <w:t xml:space="preserve">   tulipe    </w:t>
      </w:r>
      <w:r>
        <w:t xml:space="preserve">   vert    </w:t>
      </w:r>
      <w:r>
        <w:t xml:space="preserve">   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Printemps</dc:title>
  <dcterms:created xsi:type="dcterms:W3CDTF">2021-10-11T14:51:25Z</dcterms:created>
  <dcterms:modified xsi:type="dcterms:W3CDTF">2021-10-11T14:51:25Z</dcterms:modified>
</cp:coreProperties>
</file>